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书名：中国对外贸易中生态要素流的实证分析  从生态经济学视角看贸易与环境问题</w:t>
      </w:r>
    </w:p>
    <w:p>
      <w:r>
        <w:t>作者：马涛著</w:t>
      </w:r>
    </w:p>
    <w:p>
      <w:r>
        <w:t>出版社：上海：复旦大学出版社</w:t>
      </w:r>
    </w:p>
    <w:p>
      <w:r>
        <w:t>出版日期：2007.10</w:t>
      </w:r>
    </w:p>
    <w:p>
      <w:r>
        <w:t>总页数：240</w:t>
      </w:r>
    </w:p>
    <w:p>
      <w:r>
        <w:t>更多请访问教客网: www.jiaokey.com</w:t>
      </w:r>
    </w:p>
    <w:p>
      <w:r>
        <w:t>中国对外贸易中生态要素流的实证分析  从生态经济学视角看贸易与环境问题 评论地址：https://www.jiaokey.com/book/detail/12155031.html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