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书名：陕西省纺织品商业志  1949-1988</w:t>
      </w:r>
    </w:p>
    <w:p>
      <w:r>
        <w:t>作者：陕西省&lt;font color=Red&gt;纺&lt;/font&gt;织品公司编</w:t>
      </w:r>
    </w:p>
    <w:p>
      <w:r>
        <w:t>出版社：1992.12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陕西省纺织品商业志  1949-1988 评论地址：https://www.jiaokey.com/book/detail/12155030.html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