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书名：中国荒漠化与农业可持续发展  以内蒙古、河北、甘肃、青海、新疆等省区为例</w:t>
      </w:r>
    </w:p>
    <w:p>
      <w:r>
        <w:t>作者：郝晋珉等著</w:t>
      </w:r>
    </w:p>
    <w:p>
      <w:r>
        <w:t>出版社：呼和浩特：内蒙古教育出版社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中国荒漠化与农业可持续发展  以内蒙古、河北、甘肃、青海、新疆等省区为例 评论地址：https://www.jiaokey.com/book/detail/12154981.html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