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俄罗斯经济发展规划文件汇编</w:t>
      </w:r>
    </w:p>
    <w:p>
      <w:r>
        <w:rPr>
          <w:rFonts w:ascii="宋体" w:hAnsi="宋体" w:eastAsia="宋体"/>
          <w:sz w:val="24"/>
        </w:rPr>
        <w:t>中华人民共和国商务部欧洲司，中国社会科学院俄罗斯东欧中亚研究所联合课题组编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俄罗斯经济发展规划文件汇编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中华人民共和国商务部欧洲司，中国社会科学院俄罗斯东欧中亚研究所联合课题组编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本书出售、求购地址：https://www.jiaokey.com/book/detail/12154944.html</w:t>
      </w:r>
    </w:p>
    <w:p>
      <w:r>
        <w:t>更多相关图书推荐：https://www.jiaokey.com</w:t>
      </w:r>
    </w:p>
    <w:p>
      <w:r>
        <w:t>中华人民共和国商务部欧洲司，中国社会科学院俄罗斯东欧中亚研究所联合课题组编 其他作品：https://www.jiaokey.com/tag/中华人民共和国商务部欧洲司，中国社会科学院俄罗斯东欧中亚研究所联合课题组编.html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关键词搜索：https://www.jiaokey.com/tag/俄罗斯经济发展规划文件汇编.html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