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典型农区村域人地系统定量研究  河南省三个不同类型村的实证分析</w:t>
      </w:r>
    </w:p>
    <w:p>
      <w:r>
        <w:rPr>
          <w:rFonts w:ascii="宋体" w:hAnsi="宋体" w:eastAsia="宋体"/>
          <w:sz w:val="24"/>
        </w:rPr>
        <w:t>乔家君著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典型农区村域人地系统定量研究  河南省三个不同类型村的实证分析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本书出售、求购地址：https://www.jiaokey.com/book/detail/12154900.html</w:t>
      </w:r>
    </w:p>
    <w:p>
      <w:r>
        <w:t>更多相关图书推荐：https://www.jiaokey.com</w:t>
      </w:r>
    </w:p>
    <w:p>
      <w:r>
        <w:t>乔家君著 其他作品：https://www.jiaokey.com/tag/乔家君著.html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关键词搜索：https://www.jiaokey.com/tag/典型农区村域人地系统定量研究  河南省三个不同类型村的实证分析.html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