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书名：黄土高原粮食生产与持续发展研究</w:t>
      </w:r>
    </w:p>
    <w:p>
      <w:r>
        <w:t>作者：上官周平，彭珂珊，彭琳等著</w:t>
      </w:r>
    </w:p>
    <w:p>
      <w:r>
        <w:t>出版社：西安：陕西人民出版社</w:t>
      </w:r>
    </w:p>
    <w:p>
      <w:r>
        <w:t>出版日期：1999.10</w:t>
      </w:r>
    </w:p>
    <w:p>
      <w:r>
        <w:t>总页数：257</w:t>
      </w:r>
    </w:p>
    <w:p>
      <w:r>
        <w:t>更多请访问教客网: www.jiaokey.com</w:t>
      </w:r>
    </w:p>
    <w:p>
      <w:r>
        <w:t>黄土高原粮食生产与持续发展研究 评论地址：https://www.jiaokey.com/book/detail/12154891.html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