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非正式制度的作用机制与集群发展  对水口镇水暖卫浴产业集群的实证研究</w:t>
      </w:r>
    </w:p>
    <w:p>
      <w:r>
        <w:rPr>
          <w:rFonts w:ascii="宋体" w:hAnsi="宋体" w:eastAsia="宋体"/>
          <w:sz w:val="24"/>
        </w:rPr>
        <w:t>姚海琳著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非正式制度的作用机制与集群发展  对水口镇水暖卫浴产业集群的实证研究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本书出售、求购地址：https://www.jiaokey.com/book/detail/12154890.html</w:t>
      </w:r>
    </w:p>
    <w:p>
      <w:r>
        <w:t>更多相关图书推荐：https://www.jiaokey.com</w:t>
      </w:r>
    </w:p>
    <w:p>
      <w:r>
        <w:t>姚海琳著 其他作品：https://www.jiaokey.com/tag/姚海琳著.html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关键词搜索：https://www.jiaokey.com/tag/非正式制度的作用机制与集群发展  对水口镇水暖卫浴产业集群的实证研究.html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