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市场转型与中小企业成长  产业集群与家族企业研究</w:t>
      </w:r>
    </w:p>
    <w:p>
      <w:r>
        <w:rPr>
          <w:rFonts w:ascii="宋体" w:hAnsi="宋体" w:eastAsia="宋体"/>
          <w:sz w:val="24"/>
        </w:rPr>
        <w:t>李新春，王珺，丘海雄等主编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市场转型与中小企业成长  产业集群与家族企业研究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李新春，王珺，丘海雄等主编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本书出售、求购地址：https://www.jiaokey.com/book/detail/12154883.html</w:t>
      </w:r>
    </w:p>
    <w:p>
      <w:r>
        <w:t>更多相关图书推荐：https://www.jiaokey.com</w:t>
      </w:r>
    </w:p>
    <w:p>
      <w:r>
        <w:t>李新春，王珺，丘海雄等主编 其他作品：https://www.jiaokey.com/tag/李新春，王珺，丘海雄等主编.html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关键词搜索：https://www.jiaokey.com/tag/市场转型与中小企业成长  产业集群与家族企业研究.html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