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民营企业技术创新与制度创新探索</w:t>
      </w:r>
    </w:p>
    <w:p>
      <w:r>
        <w:rPr>
          <w:rFonts w:ascii="宋体" w:hAnsi="宋体" w:eastAsia="宋体"/>
          <w:sz w:val="24"/>
        </w:rPr>
        <w:t>辜胜阻主编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民营企业技术创新与制度创新探索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辜胜阻主编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本书出售、求购地址：https://www.jiaokey.com/book/detail/12154882.html</w:t>
      </w:r>
    </w:p>
    <w:p>
      <w:r>
        <w:t>更多相关图书推荐：https://www.jiaokey.com</w:t>
      </w:r>
    </w:p>
    <w:p>
      <w:r>
        <w:t>辜胜阻主编 其他作品：https://www.jiaokey.com/tag/辜胜阻主编.html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关键词搜索：https://www.jiaokey.com/tag/民营企业技术创新与制度创新探索.html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