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书名：现代城市公私伙伴关系概论</w:t>
      </w:r>
    </w:p>
    <w:p>
      <w:r>
        <w:t>作者：戴晶斌编著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现代城市公私伙伴关系概论 评论地址：https://www.jiaokey.com/book/detail/12154880.html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