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书名：上海杨浦区产业发展与民生问题调研报告</w:t>
      </w:r>
    </w:p>
    <w:p>
      <w:r>
        <w:t>作者：王荣华主编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总页数：357</w:t>
      </w:r>
    </w:p>
    <w:p>
      <w:r>
        <w:t>更多请访问教客网: www.jiaokey.com</w:t>
      </w:r>
    </w:p>
    <w:p>
      <w:r>
        <w:t>上海杨浦区产业发展与民生问题调研报告 评论地址：https://www.jiaokey.com/book/detail/12154875.html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