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民营经济发展与公共管理创新  “民营经济发展与公共管理创新”优秀论文汇编</w:t>
      </w:r>
    </w:p>
    <w:p>
      <w:r>
        <w:rPr>
          <w:rFonts w:ascii="宋体" w:hAnsi="宋体" w:eastAsia="宋体"/>
          <w:sz w:val="24"/>
        </w:rPr>
        <w:t>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民营经济发展与公共管理创新  “民营经济发展与公共管理创新”优秀论文汇编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本书出售、求购地址：https://www.jiaokey.com/book/detail/12154872.html</w:t>
      </w:r>
    </w:p>
    <w:p>
      <w:r>
        <w:t>更多相关图书推荐：https://www.jiaokey.com</w:t>
      </w:r>
    </w:p>
    <w:p>
      <w:r>
        <w:t>中国行政管理学会编 其他作品：https://www.jiaokey.com/tag/中国行政管理学会编.html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关键词搜索：https://www.jiaokey.com/tag/民营经济发展与公共管理创新  “民营经济发展与公共管理创新”优秀论文汇编.html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