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书名：教育对经济增长贡献的国际比较</w:t>
      </w:r>
    </w:p>
    <w:p>
      <w:r>
        <w:t>作者：姚益龙著</w:t>
      </w:r>
    </w:p>
    <w:p>
      <w:r>
        <w:t>出版社：广州：中山大学出版社</w:t>
      </w:r>
    </w:p>
    <w:p>
      <w:r>
        <w:t>出版日期：2003.11</w:t>
      </w:r>
    </w:p>
    <w:p>
      <w:r>
        <w:t>总页数：281</w:t>
      </w:r>
    </w:p>
    <w:p>
      <w:r>
        <w:t>更多请访问教客网: www.jiaokey.com</w:t>
      </w:r>
    </w:p>
    <w:p>
      <w:r>
        <w:t>教育对经济增长贡献的国际比较 评论地址：https://www.jiaokey.com/book/detail/12154865.html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