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新编Access 2007数据库管理入门与提高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新编Access 2007数据库管理入门与提高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本书出售、求购地址：https://www.jiaokey.com/book/detail/12154829.html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关键词搜索：https://www.jiaokey.com/tag/新编Access 2007数据库管理入门与提高.html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