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国内外通用技术手册  编校、检测、外贸及各行业工程师便览</w:t>
      </w:r>
    </w:p>
    <w:p>
      <w:r>
        <w:rPr>
          <w:rFonts w:ascii="宋体" w:hAnsi="宋体" w:eastAsia="宋体"/>
          <w:sz w:val="24"/>
        </w:rPr>
        <w:t>王永发，宋崧，洪泉等主编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国内外通用技术手册  编校、检测、外贸及各行业工程师便览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王永发，宋崧，洪泉等主编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本书出售、求购地址：https://www.jiaokey.com/book/detail/12154802.html</w:t>
      </w:r>
    </w:p>
    <w:p>
      <w:r>
        <w:t>更多相关图书推荐：https://www.jiaokey.com</w:t>
      </w:r>
    </w:p>
    <w:p>
      <w:r>
        <w:t>王永发，宋崧，洪泉等主编 其他作品：https://www.jiaokey.com/tag/王永发，宋崧，洪泉等主编.html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关键词搜索：https://www.jiaokey.com/tag/国内外通用技术手册  编校、检测、外贸及各行业工程师便览.html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