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家庭用药必备手册</w:t>
      </w:r>
    </w:p>
    <w:p>
      <w:r>
        <w:rPr>
          <w:rFonts w:ascii="宋体" w:hAnsi="宋体" w:eastAsia="宋体"/>
          <w:sz w:val="24"/>
        </w:rPr>
        <w:t>（美）厄尔·明德尔（Earl Mindell）等著；单学伦译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（美）厄尔·明德尔（Earl Mindell）等著；单学伦译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本书出售、求购地址：https://www.jiaokey.com/book/detail/12154798.html</w:t>
      </w:r>
    </w:p>
    <w:p>
      <w:r>
        <w:t>更多相关图书推荐：https://www.jiaokey.com</w:t>
      </w:r>
    </w:p>
    <w:p>
      <w:r>
        <w:t>（美）厄尔·明德尔（Earl Mindell）等著；单学伦译 其他作品：https://www.jiaokey.com/tag/（美）厄尔·明德尔（Earl Mindell）等著；单学伦译.html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关键词搜索：https://www.jiaokey.com/tag/家庭用药必备手册.html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