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数学之眼看世界  北京市第十五中学数学知识应用竞赛学生获奖论文选</w:t>
      </w:r>
    </w:p>
    <w:p>
      <w:r>
        <w:rPr>
          <w:rFonts w:ascii="宋体" w:hAnsi="宋体" w:eastAsia="宋体"/>
          <w:sz w:val="24"/>
        </w:rPr>
        <w:t>唐安华主编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数学之眼看世界  北京市第十五中学数学知识应用竞赛学生获奖论文选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本书出售、求购地址：https://www.jiaokey.com/book/detail/12154762.html</w:t>
      </w:r>
    </w:p>
    <w:p>
      <w:r>
        <w:t>更多相关图书推荐：https://www.jiaokey.com</w:t>
      </w:r>
    </w:p>
    <w:p>
      <w:r>
        <w:t>唐安华主编 其他作品：https://www.jiaokey.com/tag/唐安华主编.html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关键词搜索：https://www.jiaokey.com/tag/数学之眼看世界  北京市第十五中学数学知识应用竞赛学生获奖论文选.html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