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特高压交流输电线路维护与检测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特高压交流输电线路维护与检测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本书出售、求购地址：https://www.jiaokey.com/book/detail/12154756.html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关键词搜索：https://www.jiaokey.com/tag/特高压交流输电线路维护与检测.html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