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书名：中国石油与天然气资源</w:t>
      </w:r>
    </w:p>
    <w:p>
      <w:r>
        <w:t>作者：周玉琦，易荣龙，舒文培等编著</w:t>
      </w:r>
    </w:p>
    <w:p>
      <w:r>
        <w:t>出版社：武汉：中国地质大学出版社</w:t>
      </w:r>
    </w:p>
    <w:p>
      <w:r>
        <w:t>出版日期：2004.08</w:t>
      </w:r>
    </w:p>
    <w:p>
      <w:r>
        <w:t>总页数：242</w:t>
      </w:r>
    </w:p>
    <w:p>
      <w:r>
        <w:t>更多请访问教客网: www.jiaokey.com</w:t>
      </w:r>
    </w:p>
    <w:p>
      <w:r>
        <w:t>中国石油与天然气资源 评论地址：https://www.jiaokey.com/book/detail/12154748.html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