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书名：从局域平衡热力学到随机热力学</w:t>
      </w:r>
    </w:p>
    <w:p>
      <w:r>
        <w:t>作者：罗久里，赵南蓉著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总页数：339</w:t>
      </w:r>
    </w:p>
    <w:p>
      <w:r>
        <w:t>更多请访问教客网: www.jiaokey.com</w:t>
      </w:r>
    </w:p>
    <w:p>
      <w:r>
        <w:t>从局域平衡热力学到随机热力学 评论地址：https://www.jiaokey.com/book/detail/12154740.html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