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地理空间定位基准及其应用</w:t>
      </w:r>
    </w:p>
    <w:p>
      <w:r>
        <w:rPr>
          <w:rFonts w:ascii="宋体" w:hAnsi="宋体" w:eastAsia="宋体"/>
          <w:sz w:val="24"/>
        </w:rPr>
        <w:t>董鸿闻，李国智，陈士银等编著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地理空间定位基准及其应用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董鸿闻，李国智，陈士银等编著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本书出售、求购地址：https://www.jiaokey.com/book/detail/12154720.html</w:t>
      </w:r>
    </w:p>
    <w:p>
      <w:r>
        <w:t>更多相关图书推荐：https://www.jiaokey.com</w:t>
      </w:r>
    </w:p>
    <w:p>
      <w:r>
        <w:t>董鸿闻，李国智，陈士银等编著 其他作品：https://www.jiaokey.com/tag/董鸿闻，李国智，陈士银等编著.html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关键词搜索：https://www.jiaokey.com/tag/地理空间定位基准及其应用.html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