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书名：非线性最小二乘与测量平差</w:t>
      </w:r>
    </w:p>
    <w:p>
      <w:r>
        <w:t>作者：刘国林著</w:t>
      </w:r>
    </w:p>
    <w:p>
      <w:r>
        <w:t>出版社：北京:测绘出版社,2002.12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非线性最小二乘与测量平差 评论地址：https://www.jiaokey.com/book/detail/12154717.html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