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药物与营养物质的相互作用</w:t>
      </w:r>
    </w:p>
    <w:p>
      <w:r>
        <w:rPr>
          <w:rFonts w:ascii="宋体" w:hAnsi="宋体" w:eastAsia="宋体"/>
          <w:sz w:val="24"/>
        </w:rPr>
        <w:t>JosephI.Boullata，VincentT.Armenti原著；杜冠华主译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药物与营养物质的相互作用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JosephI.Boullata，VincentT.Armenti原著；杜冠华主译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本书出售、求购地址：https://www.jiaokey.com/book/detail/12154710.html</w:t>
      </w:r>
    </w:p>
    <w:p>
      <w:r>
        <w:t>更多相关图书推荐：https://www.jiaokey.com</w:t>
      </w:r>
    </w:p>
    <w:p>
      <w:r>
        <w:t>JosephI.Boullata，VincentT.Armenti原著；杜冠华主译 其他作品：https://www.jiaokey.com/tag/JosephI.Boullata，VincentT.Armenti原著；杜冠华主译.html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关键词搜索：https://www.jiaokey.com/tag/药物与营养物质的相互作用.html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