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1956年到1967年全国农业发展纲要  草案  图解  1956年1月23日中共中央政治局提出</w:t>
      </w:r>
    </w:p>
    <w:p>
      <w:r>
        <w:rPr>
          <w:rFonts w:ascii="宋体" w:hAnsi="宋体" w:eastAsia="宋体"/>
          <w:sz w:val="24"/>
        </w:rPr>
        <w:t>吴静波，肖林，娄世棠绘图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1956年到1967年全国农业发展纲要  草案  图解  1956年1月23日中共中央政治局提出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吴静波，肖林，娄世棠绘图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本书出售、求购地址：https://www.jiaokey.com/book/detail/12154495.html</w:t>
      </w:r>
    </w:p>
    <w:p>
      <w:r>
        <w:t>更多相关图书推荐：https://www.jiaokey.com</w:t>
      </w:r>
    </w:p>
    <w:p>
      <w:r>
        <w:t>吴静波，肖林，娄世棠绘图 其他作品：https://www.jiaokey.com/tag/吴静波，肖林，娄世棠绘图.html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关键词搜索：https://www.jiaokey.com/tag/1956年到1967年全国农业发展纲要  草案  图解  1956年1月23日中共中央政治局提出.html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