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书名：海螺声声  越南人民抗美爱国斗争故事选辑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出版日期：1965.11</w:t>
      </w:r>
    </w:p>
    <w:p>
      <w:r>
        <w:t>总页数：84</w:t>
      </w:r>
    </w:p>
    <w:p>
      <w:r>
        <w:t>更多请访问教客网: www.jiaokey.com</w:t>
      </w:r>
    </w:p>
    <w:p>
      <w:r>
        <w:t>海螺声声  越南人民抗美爱国斗争故事选辑 评论地址：https://www.jiaokey.com/book/detail/12154488.html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