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书名：学习《中国革命战争的战略问题》的辅导材料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出版日期：1967.03</w:t>
      </w:r>
    </w:p>
    <w:p>
      <w:r>
        <w:t>总页数：24</w:t>
      </w:r>
    </w:p>
    <w:p>
      <w:r>
        <w:t>更多请访问教客网: www.jiaokey.com</w:t>
      </w:r>
    </w:p>
    <w:p>
      <w:r>
        <w:t>学习《中国革命战争的战略问题》的辅导材料 评论地址：https://www.jiaokey.com/book/detail/12154479.html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