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论布尔什维克成功的基本条件</w:t>
      </w:r>
    </w:p>
    <w:p>
      <w:r>
        <w:rPr>
          <w:rFonts w:ascii="宋体" w:hAnsi="宋体" w:eastAsia="宋体"/>
          <w:sz w:val="24"/>
        </w:rPr>
        <w:t>正报出版社编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论布尔什维克成功的基本条件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本书出售、求购地址：https://www.jiaokey.com/book/detail/12154469.html</w:t>
      </w:r>
    </w:p>
    <w:p>
      <w:r>
        <w:t>更多相关图书推荐：https://www.jiaokey.com</w:t>
      </w:r>
    </w:p>
    <w:p>
      <w:r>
        <w:t>正报出版社编 其他作品：https://www.jiaokey.com/tag/正报出版社编.html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关键词搜索：https://www.jiaokey.com/tag/论布尔什维克成功的基本条件.html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