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苏联青年代表团在中国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苏联青年代表团在中国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本书出售、求购地址：https://www.jiaokey.com/book/detail/12154393.html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关键词搜索：https://www.jiaokey.com/tag/苏联青年代表团在中国.html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