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吉斯150和吉斯5型汽车车架纵梁的修理</w:t>
      </w:r>
    </w:p>
    <w:p>
      <w:r>
        <w:rPr>
          <w:rFonts w:ascii="宋体" w:hAnsi="宋体" w:eastAsia="宋体"/>
          <w:sz w:val="24"/>
        </w:rPr>
        <w:t>陈伯硕译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吉斯150和吉斯5型汽车车架纵梁的修理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本书出售、求购地址：https://www.jiaokey.com/book/detail/12154383.html</w:t>
      </w:r>
    </w:p>
    <w:p>
      <w:r>
        <w:t>更多相关图书推荐：https://www.jiaokey.com</w:t>
      </w:r>
    </w:p>
    <w:p>
      <w:r>
        <w:t>陈伯硕译 其他作品：https://www.jiaokey.com/tag/陈伯硕译.html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关键词搜索：https://www.jiaokey.com/tag/吉斯150和吉斯5型汽车车架纵梁的修理.html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