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白猿  现代喜剧  第1部</w:t>
      </w:r>
    </w:p>
    <w:p>
      <w:r>
        <w:rPr>
          <w:rFonts w:ascii="宋体" w:hAnsi="宋体" w:eastAsia="宋体"/>
          <w:sz w:val="24"/>
        </w:rPr>
        <w:t>（英）高尔斯华绥（J.Galsworthy）著；汪倜然译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白猿  现代喜剧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（英）高尔斯华绥（J.Galsworthy）著；汪倜然译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本书出售、求购地址：https://www.jiaokey.com/book/detail/12154369.html</w:t>
      </w:r>
    </w:p>
    <w:p>
      <w:r>
        <w:t>更多相关图书推荐：https://www.jiaokey.com</w:t>
      </w:r>
    </w:p>
    <w:p>
      <w:r>
        <w:t>（英）高尔斯华绥（J.Galsworthy）著；汪倜然译 其他作品：https://www.jiaokey.com/tag/（英）高尔斯华绥（J.Galsworthy）著；汪倜然译.html</w:t>
      </w:r>
    </w:p>
    <w:p>
      <w:r>
        <w:t>新文艺出版社 出版图书：https://www.jiaokey.com/tag/新文艺出版社.html</w:t>
      </w:r>
    </w:p>
    <w:p>
      <w:r>
        <w:t>关键词搜索：https://www.jiaokey.com/tag/白猿  现代喜剧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