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大铁箱</w:t>
      </w:r>
    </w:p>
    <w:p>
      <w:r>
        <w:rPr>
          <w:rFonts w:ascii="宋体" w:hAnsi="宋体" w:eastAsia="宋体"/>
          <w:sz w:val="24"/>
        </w:rPr>
        <w:t>（苏）沃依诺夫（А.Воинов）著；珞峰译；仲希绘图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大铁箱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（苏）沃依诺夫（А.Воинов）著；珞峰译；仲希绘图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本书出售、求购地址：https://www.jiaokey.com/book/detail/12154362.html</w:t>
      </w:r>
    </w:p>
    <w:p>
      <w:r>
        <w:t>更多相关图书推荐：https://www.jiaokey.com</w:t>
      </w:r>
    </w:p>
    <w:p>
      <w:r>
        <w:t>（苏）沃依诺夫（А.Воинов）著；珞峰译；仲希绘图 其他作品：https://www.jiaokey.com/tag/（苏）沃依诺夫（А.Воинов）著；珞峰译；仲希绘图.html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