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1918至1939年时期的美国</w:t>
      </w:r>
    </w:p>
    <w:p>
      <w:r>
        <w:rPr>
          <w:rFonts w:ascii="宋体" w:hAnsi="宋体" w:eastAsia="宋体"/>
          <w:sz w:val="24"/>
        </w:rPr>
        <w:t>（苏）祖波克（Л.И.Зубок）著；中国人民大学世界通史教研室译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1918至1939年时期的美国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（苏）祖波克（Л.И.Зубок）著；中国人民大学世界通史教研室译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本书出售、求购地址：https://www.jiaokey.com/book/detail/12154361.html</w:t>
      </w:r>
    </w:p>
    <w:p>
      <w:r>
        <w:t>更多相关图书推荐：https://www.jiaokey.com</w:t>
      </w:r>
    </w:p>
    <w:p>
      <w:r>
        <w:t>（苏）祖波克（Л.И.Зубок）著；中国人民大学世界通史教研室译 其他作品：https://www.jiaokey.com/tag/（苏）祖波克（Л.И.Зубок）著；中国人民大学世界通史教研室译.html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关键词搜索：https://www.jiaokey.com/tag/现代世界史  1918至1939年时期的美国.html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