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坚持总路线  保卫总路线  通俗讲话</w:t>
      </w:r>
    </w:p>
    <w:p>
      <w:r>
        <w:rPr>
          <w:rFonts w:ascii="宋体" w:hAnsi="宋体" w:eastAsia="宋体"/>
          <w:sz w:val="24"/>
        </w:rPr>
        <w:t>四川民族出版社编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坚持总路线  保卫总路线  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四川民族出版社编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本书出售、求购地址：https://www.jiaokey.com/book/detail/12154333.html</w:t>
      </w:r>
    </w:p>
    <w:p>
      <w:r>
        <w:t>更多相关图书推荐：https://www.jiaokey.com</w:t>
      </w:r>
    </w:p>
    <w:p>
      <w:r>
        <w:t>四川民族出版社编 其他作品：https://www.jiaokey.com/tag/四川民族出版社编.html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关键词搜索：https://www.jiaokey.com/tag/坚持总路线  保卫总路线  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