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青年要成为贯彻总路线的急先锋</w:t>
      </w:r>
    </w:p>
    <w:p>
      <w:r>
        <w:rPr>
          <w:rFonts w:ascii="宋体" w:hAnsi="宋体" w:eastAsia="宋体"/>
          <w:sz w:val="24"/>
        </w:rPr>
        <w:t>四川青年报编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青年要成为贯彻总路线的急先锋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四川青年报编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本书出售、求购地址：https://www.jiaokey.com/book/detail/12154328.html</w:t>
      </w:r>
    </w:p>
    <w:p>
      <w:r>
        <w:t>更多相关图书推荐：https://www.jiaokey.com</w:t>
      </w:r>
    </w:p>
    <w:p>
      <w:r>
        <w:t>四川青年报编 其他作品：https://www.jiaokey.com/tag/四川青年报编.html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关键词搜索：https://www.jiaokey.com/tag/青年要成为贯彻总路线的急先锋.html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