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人民公社的商品生产与交换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人民公社的商品生产与交换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本书出售、求购地址：https://www.jiaokey.com/book/detail/12154300.html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关键词搜索：https://www.jiaokey.com/tag/人民公社的商品生产与交换.html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