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书名：以大胆革新的精神把工农业生产推向新的高涨  1956年3月24日在全省第一届工农业劳动模范代表大会上的总结报告</w:t>
      </w:r>
    </w:p>
    <w:p>
      <w:r>
        <w:t>作者：王任重著</w:t>
      </w:r>
    </w:p>
    <w:p>
      <w:r>
        <w:t>出版社：武汉：湖北人民出版社</w:t>
      </w:r>
    </w:p>
    <w:p>
      <w:r>
        <w:t>出版日期：1956.05</w:t>
      </w:r>
    </w:p>
    <w:p>
      <w:r>
        <w:t>总页数：45</w:t>
      </w:r>
    </w:p>
    <w:p>
      <w:r>
        <w:t>更多请访问教客网: www.jiaokey.com</w:t>
      </w:r>
    </w:p>
    <w:p>
      <w:r>
        <w:t>以大胆革新的精神把工农业生产推向新的高涨  1956年3月24日在全省第一届工农业劳动模范代表大会上的总结报告 评论地址：https://www.jiaokey.com/book/detail/12154293.html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