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十字军东征</w:t>
      </w:r>
    </w:p>
    <w:p>
      <w:r>
        <w:rPr>
          <w:rFonts w:ascii="宋体" w:hAnsi="宋体" w:eastAsia="宋体"/>
          <w:sz w:val="24"/>
        </w:rPr>
        <w:t>（苏）扎波罗夫（М.А.Зоборов）著；哲安译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（苏）扎波罗夫（М.А.Зоборов）著；哲安译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十字军东侵(1096～1291(学科: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本书出售、求购地址：https://www.jiaokey.com/book/detail/12154290.html</w:t>
      </w:r>
    </w:p>
    <w:p>
      <w:r>
        <w:t>更多相关图书推荐：https://www.jiaokey.com</w:t>
      </w:r>
    </w:p>
    <w:p>
      <w:r>
        <w:t>（苏）扎波罗夫（М.А.Зоборов）著；哲安译 其他作品：https://www.jiaokey.com/tag/（苏）扎波罗夫（М.А.Зоборов）著；哲安译.html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关键词搜索：https://www.jiaokey.com/tag/十字军东侵(1096～1291(学科: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