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书名：四强外交秘密</w:t>
      </w:r>
    </w:p>
    <w:p>
      <w:r>
        <w:t>作者：（美）贝尔纳斯（J.F.Byrnes）著；欧阳君珊译</w:t>
      </w:r>
    </w:p>
    <w:p>
      <w:r>
        <w:t>出版社：新闻天地社</w:t>
      </w:r>
    </w:p>
    <w:p>
      <w:r>
        <w:t>出版日期：1947.12</w:t>
      </w:r>
    </w:p>
    <w:p>
      <w:r>
        <w:t>总页数：304</w:t>
      </w:r>
    </w:p>
    <w:p>
      <w:r>
        <w:t>更多请访问教客网: www.jiaokey.com</w:t>
      </w:r>
    </w:p>
    <w:p>
      <w:r>
        <w:t>四强外交秘密 评论地址：https://www.jiaokey.com/book/detail/12154244.html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