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石灰煤渣与粉煤灰水泥</w:t>
      </w:r>
    </w:p>
    <w:p>
      <w:r>
        <w:rPr>
          <w:rFonts w:ascii="宋体" w:hAnsi="宋体" w:eastAsia="宋体"/>
          <w:sz w:val="24"/>
        </w:rPr>
        <w:t>孙氰萍整理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石灰煤渣与粉煤灰水泥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孙氰萍整理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本书出售、求购地址：https://www.jiaokey.com/book/detail/12154230.html</w:t>
      </w:r>
    </w:p>
    <w:p>
      <w:r>
        <w:t>更多相关图书推荐：https://www.jiaokey.com</w:t>
      </w:r>
    </w:p>
    <w:p>
      <w:r>
        <w:t>孙氰萍整理 其他作品：https://www.jiaokey.com/tag/孙氰萍整理.html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关键词搜索：https://www.jiaokey.com/tag/石灰煤渣与粉煤灰水泥.html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