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时代的喉舌  读马雅可夫斯基“  给青年”诗集札记</w:t>
      </w:r>
    </w:p>
    <w:p>
      <w:r>
        <w:rPr>
          <w:rFonts w:ascii="宋体" w:hAnsi="宋体" w:eastAsia="宋体"/>
          <w:sz w:val="24"/>
        </w:rPr>
        <w:t>宋爽著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时代的喉舌  读马雅可夫斯基“  给青年”诗集札记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诗歌-文学评论(地点: 苏联) 文学评论-诗歌(地点: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本书出售、求购地址：https://www.jiaokey.com/book/detail/12154126.html</w:t>
      </w:r>
    </w:p>
    <w:p>
      <w:r>
        <w:t>更多相关图书推荐：https://www.jiaokey.com</w:t>
      </w:r>
    </w:p>
    <w:p>
      <w:r>
        <w:t>宋爽著 其他作品：https://www.jiaokey.com/tag/宋爽著.html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关键词搜索：https://www.jiaokey.com/tag/诗歌-文学评论(地点: 苏联) 文学评论-诗歌(地点: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