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物质利益原则与农产品预购合同制</w:t>
      </w:r>
    </w:p>
    <w:p>
      <w:r>
        <w:rPr>
          <w:rFonts w:ascii="宋体" w:hAnsi="宋体" w:eastAsia="宋体"/>
          <w:sz w:val="24"/>
        </w:rPr>
        <w:t>（苏）莫依谢耶夫（М.Моисеев）著；水景宪译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物质利益原则与农产品预购合同制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（苏）莫依谢耶夫（М.Моисеев）著；水景宪译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农产品-预购-合同制 预购-农产品-合同制 合同制-预购-农产品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本书出售、求购地址：https://www.jiaokey.com/book/detail/12154125.html</w:t>
      </w:r>
    </w:p>
    <w:p>
      <w:r>
        <w:t>更多相关图书推荐：https://www.jiaokey.com</w:t>
      </w:r>
    </w:p>
    <w:p>
      <w:r>
        <w:t>（苏）莫依谢耶夫（М.Моисеев）著；水景宪译 其他作品：https://www.jiaokey.com/tag/（苏）莫依谢耶夫（М.Моисеев）著；水景宪译.html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关键词搜索：https://www.jiaokey.com/tag/农产品-预购-合同制 预购-农产品-合同制 合同制-预购-农产品.html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