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书名：社会主义是天堂农村草房变楼房  友谊社改善居住条件的革命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社会主义是天堂农村草房变楼房  友谊社改善居住条件的革命 评论地址：https://www.jiaokey.com/book/detail/12154124.html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