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汉语史稿m下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汉语史稿m下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本书出售、求购地址：https://www.jiaokey.com/book/detail/12154109.html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关键词搜索：https://www.jiaokey.com/tag/汉语史稿m下.html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