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汉语史稿m  中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汉语史稿m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本书出售、求购地址：https://www.jiaokey.com/book/detail/12154108.html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关键词搜索：https://www.jiaokey.com/tag/汉语史稿m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