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马尔与唯物论的语言学之发展</w:t>
      </w:r>
    </w:p>
    <w:p>
      <w:r>
        <w:rPr>
          <w:rFonts w:ascii="宋体" w:hAnsi="宋体" w:eastAsia="宋体"/>
          <w:sz w:val="24"/>
        </w:rPr>
        <w:t>（苏）谢徒琴柯（Г.П.Сердюченко）著；秦佚译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马尔与唯物论的语言学之发展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（苏）谢徒琴柯（Г.П.Сердюченко）著；秦佚译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本书出售、求购地址：https://www.jiaokey.com/book/detail/12154092.html</w:t>
      </w:r>
    </w:p>
    <w:p>
      <w:r>
        <w:t>更多相关图书推荐：https://www.jiaokey.com</w:t>
      </w:r>
    </w:p>
    <w:p>
      <w:r>
        <w:t>（苏）谢徒琴柯（Г.П.Сердюченко）著；秦佚译 其他作品：https://www.jiaokey.com/tag/（苏）谢徒琴柯（Г.П.Сердюченко）著；秦佚译.html</w:t>
      </w:r>
    </w:p>
    <w:p>
      <w:r>
        <w:t>大众书店 出版图书：https://www.jiaokey.com/tag/大众书店.html</w:t>
      </w:r>
    </w:p>
    <w:p>
      <w:r>
        <w:t>关键词搜索：https://www.jiaokey.com/tag/马尔与唯物论的语言学之发展.html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