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终身献给党的事业</w:t>
      </w:r>
    </w:p>
    <w:p>
      <w:r>
        <w:rPr>
          <w:rFonts w:ascii="宋体" w:hAnsi="宋体" w:eastAsia="宋体"/>
          <w:sz w:val="24"/>
        </w:rPr>
        <w:t>吴运铎讲；牧歌，燕城记，中国新民主主义青年团天津市委员会宣传部编辑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终身献给党的事业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吴运铎讲；牧歌，燕城记，中国新民主主义青年团天津市委员会宣传部编辑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本书出售、求购地址：https://www.jiaokey.com/book/detail/12154084.html</w:t>
      </w:r>
    </w:p>
    <w:p>
      <w:r>
        <w:t>更多相关图书推荐：https://www.jiaokey.com</w:t>
      </w:r>
    </w:p>
    <w:p>
      <w:r>
        <w:t>吴运铎讲；牧歌，燕城记，中国新民主主义青年团天津市委员会宣传部编辑 其他作品：https://www.jiaokey.com/tag/吴运铎讲；牧歌，燕城记，中国新民主主义青年团天津市委员会宣传部编辑.html</w:t>
      </w:r>
    </w:p>
    <w:p>
      <w:r>
        <w:t>天津：天津通俗出版社 出版图书：https://www.jiaokey.com/tag/天津：天津通俗出版社.html</w:t>
      </w:r>
    </w:p>
    <w:p>
      <w:r>
        <w:t>关键词搜索：https://www.jiaokey.com/tag/终身献给党的事业.html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