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战斗的回忆</w:t>
      </w:r>
    </w:p>
    <w:p>
      <w:r>
        <w:rPr>
          <w:rFonts w:ascii="宋体" w:hAnsi="宋体" w:eastAsia="宋体"/>
          <w:sz w:val="24"/>
        </w:rPr>
        <w:t>玉王山等著；解放军通俗读物编辑部编；郭振绘图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949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5400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949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战斗的回忆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玉王山等著；解放军通俗读物编辑部编；郭振绘图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通俗读物出版社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本书出售、求购地址：https://www.jiaokey.com/book/detail/12154005.html</w:t>
      </w:r>
    </w:p>
    <w:p>
      <w:r>
        <w:t>更多相关图书推荐：https://www.jiaokey.com</w:t>
      </w:r>
    </w:p>
    <w:p>
      <w:r>
        <w:t>玉王山等著；解放军通俗读物编辑部编；郭振绘图 其他作品：https://www.jiaokey.com/tag/玉王山等著；解放军通俗读物编辑部编；郭振绘图.html</w:t>
      </w:r>
    </w:p>
    <w:p>
      <w:r>
        <w:t>通俗读物出版社 出版图书：https://www.jiaokey.com/tag/通俗读物出版社.html</w:t>
      </w:r>
    </w:p>
    <w:p>
      <w:r>
        <w:t>关键词搜索：https://www.jiaokey.com/tag/短篇小说(地点: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