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MAX CULT 3D 5.X网络互动朝圣志</w:t>
      </w:r>
    </w:p>
    <w:p>
      <w:r>
        <w:rPr>
          <w:rFonts w:ascii="宋体" w:hAnsi="宋体" w:eastAsia="宋体"/>
          <w:sz w:val="24"/>
        </w:rPr>
        <w:t>苏威洲等著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MAX CULT 3D 5.X网络互动朝圣志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苏威洲等著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文魁资讯股份有限公司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本书出售、求购地址：https://www.jiaokey.com/book/detail/12153989.html</w:t>
      </w:r>
    </w:p>
    <w:p>
      <w:r>
        <w:t>更多相关图书推荐：https://www.jiaokey.com</w:t>
      </w:r>
    </w:p>
    <w:p>
      <w:r>
        <w:t>苏威洲等著 其他作品：https://www.jiaokey.com/tag/苏威洲等著.html</w:t>
      </w:r>
    </w:p>
    <w:p>
      <w:r>
        <w:t>文魁资讯股份有限公司 出版图书：https://www.jiaokey.com/tag/文魁资讯股份有限公司.html</w:t>
      </w:r>
    </w:p>
    <w:p>
      <w:r>
        <w:t>关键词搜索：https://www.jiaokey.com/tag/3D MAX CULT 3D 5.X网络互动朝圣志.html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