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8088组合语言程式</w:t>
      </w:r>
    </w:p>
    <w:p>
      <w:r>
        <w:rPr>
          <w:rFonts w:ascii="宋体" w:hAnsi="宋体" w:eastAsia="宋体"/>
          <w:sz w:val="24"/>
        </w:rPr>
        <w:t>（美）威伦（Willen，D.C.）著；李炯三编译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8088组合语言程式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（美）威伦（Willen，D.C.）著；李炯三编译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本书出售、求购地址：https://www.jiaokey.com/book/detail/12153988.html</w:t>
      </w:r>
    </w:p>
    <w:p>
      <w:r>
        <w:t>更多相关图书推荐：https://www.jiaokey.com</w:t>
      </w:r>
    </w:p>
    <w:p>
      <w:r>
        <w:t>（美）威伦（Willen，D.C.）著；李炯三编译 其他作品：https://www.jiaokey.com/tag/（美）威伦（Willen，D.C.）著；李炯三编译.html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关键词搜索：https://www.jiaokey.com/tag/IBM 8088组合语言程式.html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