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98最新版本国际网络及自制网页入门</w:t>
      </w:r>
    </w:p>
    <w:p>
      <w:r>
        <w:rPr>
          <w:rFonts w:ascii="宋体" w:hAnsi="宋体" w:eastAsia="宋体"/>
          <w:sz w:val="24"/>
        </w:rPr>
        <w:t>纵横电脑中心编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98最新版本国际网络及自制网页入门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纵横电脑中心编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本书出售、求购地址：https://www.jiaokey.com/book/detail/12153959.html</w:t>
      </w:r>
    </w:p>
    <w:p>
      <w:r>
        <w:t>更多相关图书推荐：https://www.jiaokey.com</w:t>
      </w:r>
    </w:p>
    <w:p>
      <w:r>
        <w:t>纵横电脑中心编 其他作品：https://www.jiaokey.com/tag/纵横电脑中心编.html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关键词搜索：https://www.jiaokey.com/tag/98最新版本国际网络及自制网页入门.html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